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17C4" w:rsidRDefault="00FC2C3F" w14:paraId="260F469F" w14:textId="77777777">
      <w:pPr>
        <w:pStyle w:val="Heading1"/>
      </w:pPr>
      <w:r>
        <w:t>Camp Counselor Job Description</w:t>
      </w:r>
    </w:p>
    <w:p w:rsidR="00C917C4" w:rsidP="60D04FC3" w:rsidRDefault="00FC2C3F" w14:paraId="33151BC0" w14:textId="77777777">
      <w:pPr>
        <w:spacing w:line="240" w:lineRule="auto"/>
      </w:pPr>
      <w:r w:rsidR="669A9FF8">
        <w:rPr/>
        <w:t>Department: Parks &amp; Recreation</w:t>
      </w:r>
    </w:p>
    <w:p w:rsidR="00C917C4" w:rsidP="60D04FC3" w:rsidRDefault="00FC2C3F" w14:paraId="4BD6745C" w14:textId="77777777">
      <w:pPr>
        <w:spacing w:line="240" w:lineRule="auto"/>
      </w:pPr>
      <w:r w:rsidR="669A9FF8">
        <w:rPr/>
        <w:t>Status: Seasonal / Part-Time</w:t>
      </w:r>
    </w:p>
    <w:p w:rsidR="00C917C4" w:rsidP="60D04FC3" w:rsidRDefault="00FC2C3F" w14:paraId="7D3ABE91" w14:textId="1D337850">
      <w:pPr>
        <w:spacing w:line="240" w:lineRule="auto"/>
      </w:pPr>
      <w:r w:rsidR="669A9FF8">
        <w:rPr/>
        <w:t xml:space="preserve">Reports To: Camp Director / Program </w:t>
      </w:r>
      <w:r w:rsidR="6812B0C8">
        <w:rPr/>
        <w:t>Director</w:t>
      </w:r>
    </w:p>
    <w:p w:rsidR="00C917C4" w:rsidRDefault="00FC2C3F" w14:paraId="51ADB603" w14:textId="77777777">
      <w:pPr>
        <w:pStyle w:val="Heading2"/>
      </w:pPr>
      <w:r>
        <w:t>Position Summary</w:t>
      </w:r>
    </w:p>
    <w:p w:rsidR="00C917C4" w:rsidRDefault="00FC2C3F" w14:paraId="102C7C51" w14:textId="77777777">
      <w:r>
        <w:t>Camp Counselors play a vital role in creating a safe, engaging, and memorable camp experience for all participants. Counselors are responsible for supervising campers, leading and assisting with activities, maintaining a positive camp environment, and ensuring that all policies and safety procedures are followed. Camp Counselors serve as role models and mentors, helping campers build confidence, friendships, and a love for recreation while having fun.</w:t>
      </w:r>
    </w:p>
    <w:p w:rsidR="00C917C4" w:rsidRDefault="00FC2C3F" w14:paraId="15A9E022" w14:textId="77777777">
      <w:pPr>
        <w:pStyle w:val="Heading2"/>
      </w:pPr>
      <w:r>
        <w:t>Essential Duties &amp; Responsibilities</w:t>
      </w:r>
    </w:p>
    <w:p w:rsidR="00C917C4" w:rsidRDefault="00FC2C3F" w14:paraId="31082E60" w14:textId="77777777">
      <w:pPr>
        <w:pStyle w:val="ListBullet"/>
      </w:pPr>
      <w:r>
        <w:t>Provide constant supervision of campers to ensure safety, inclusion, and well-being at all times</w:t>
      </w:r>
    </w:p>
    <w:p w:rsidR="00C917C4" w:rsidRDefault="00FC2C3F" w14:paraId="21E7F14B" w14:textId="77777777">
      <w:pPr>
        <w:pStyle w:val="ListBullet"/>
      </w:pPr>
      <w:r>
        <w:t>Plan, lead, and assist with daily camp activities including games, sports, crafts, and special events</w:t>
      </w:r>
    </w:p>
    <w:p w:rsidR="00C917C4" w:rsidRDefault="00FC2C3F" w14:paraId="5A208A9C" w14:textId="77777777">
      <w:pPr>
        <w:pStyle w:val="ListBullet"/>
      </w:pPr>
      <w:r>
        <w:t>Create a welcoming, inclusive, and respectful environment for campers of all abilities and backgrounds</w:t>
      </w:r>
    </w:p>
    <w:p w:rsidR="00C917C4" w:rsidRDefault="00FC2C3F" w14:paraId="2D725DA3" w14:textId="77777777">
      <w:pPr>
        <w:pStyle w:val="ListBullet"/>
      </w:pPr>
      <w:r>
        <w:t>Enforce camp rules, behavior expectations, and safety guidelines consistently and fairly</w:t>
      </w:r>
    </w:p>
    <w:p w:rsidR="00C917C4" w:rsidRDefault="00FC2C3F" w14:paraId="177EFD53" w14:textId="77777777">
      <w:pPr>
        <w:pStyle w:val="ListBullet"/>
      </w:pPr>
      <w:r>
        <w:t>Assist with camper check-in and check-out procedures and maintain accurate attendance</w:t>
      </w:r>
    </w:p>
    <w:p w:rsidR="00C917C4" w:rsidRDefault="00FC2C3F" w14:paraId="7DC91B16" w14:textId="77777777">
      <w:pPr>
        <w:pStyle w:val="ListBullet"/>
      </w:pPr>
      <w:r>
        <w:t>Communicate clearly and professionally with campers, parents, staff, and supervisors</w:t>
      </w:r>
    </w:p>
    <w:p w:rsidR="00C917C4" w:rsidRDefault="00FC2C3F" w14:paraId="27211534" w14:textId="77777777">
      <w:pPr>
        <w:pStyle w:val="ListBullet"/>
      </w:pPr>
      <w:r>
        <w:t>Respond calmly and appropriately to behavioral issues, injuries, or emergency situations</w:t>
      </w:r>
    </w:p>
    <w:p w:rsidR="00C917C4" w:rsidRDefault="00FC2C3F" w14:paraId="3B372942" w14:textId="77777777">
      <w:pPr>
        <w:pStyle w:val="ListBullet"/>
      </w:pPr>
      <w:r>
        <w:t>Assist with setup, organization, and cleanup of camp spaces, equipment, and supplies</w:t>
      </w:r>
    </w:p>
    <w:p w:rsidR="00C917C4" w:rsidRDefault="00FC2C3F" w14:paraId="4E3699C0" w14:textId="77777777">
      <w:pPr>
        <w:pStyle w:val="ListBullet"/>
        <w:rPr/>
      </w:pPr>
      <w:r w:rsidR="669A9FF8">
        <w:rPr/>
        <w:t xml:space="preserve">Model positive behavior, teamwork, patience, and enthusiasm </w:t>
      </w:r>
      <w:r w:rsidR="669A9FF8">
        <w:rPr/>
        <w:t>at all times</w:t>
      </w:r>
    </w:p>
    <w:p w:rsidR="4150C148" w:rsidP="60D04FC3" w:rsidRDefault="4150C148" w14:paraId="3F1874AB" w14:textId="705AC503">
      <w:pPr>
        <w:pStyle w:val="ListBullet"/>
        <w:rPr/>
      </w:pPr>
      <w:r w:rsidR="4150C148">
        <w:rPr/>
        <w:t>All other duties assigned</w:t>
      </w:r>
    </w:p>
    <w:p w:rsidR="00C917C4" w:rsidRDefault="00FC2C3F" w14:paraId="1FB52D40" w14:textId="77777777">
      <w:pPr>
        <w:pStyle w:val="Heading2"/>
      </w:pPr>
      <w:r>
        <w:t>Qualifications</w:t>
      </w:r>
    </w:p>
    <w:p w:rsidR="00C917C4" w:rsidRDefault="00FC2C3F" w14:paraId="0495A335" w14:textId="590D4669">
      <w:pPr>
        <w:pStyle w:val="ListBullet"/>
        <w:rPr/>
      </w:pPr>
      <w:r w:rsidR="669A9FF8">
        <w:rPr/>
        <w:t>Must be at least 1</w:t>
      </w:r>
      <w:r w:rsidR="61BCFA79">
        <w:rPr/>
        <w:t>5</w:t>
      </w:r>
      <w:r w:rsidR="669A9FF8">
        <w:rPr/>
        <w:t xml:space="preserve"> years of age </w:t>
      </w:r>
    </w:p>
    <w:p w:rsidR="00C917C4" w:rsidRDefault="00FC2C3F" w14:paraId="7BA2C925" w14:textId="77777777">
      <w:pPr>
        <w:pStyle w:val="ListBullet"/>
      </w:pPr>
      <w:r>
        <w:t>Previous experience working with children preferred but not required</w:t>
      </w:r>
    </w:p>
    <w:p w:rsidR="00C917C4" w:rsidRDefault="00FC2C3F" w14:paraId="2F0B86AE" w14:textId="77777777">
      <w:pPr>
        <w:pStyle w:val="ListBullet"/>
      </w:pPr>
      <w:r>
        <w:t>Ability to work effectively with children of varying ages, abilities, and needs</w:t>
      </w:r>
    </w:p>
    <w:p w:rsidR="00C917C4" w:rsidRDefault="00FC2C3F" w14:paraId="683A8CF6" w14:textId="77777777">
      <w:pPr>
        <w:pStyle w:val="ListBullet"/>
      </w:pPr>
      <w:r>
        <w:t>Strong communication, teamwork, and problem-solving skills</w:t>
      </w:r>
    </w:p>
    <w:p w:rsidR="00C917C4" w:rsidRDefault="00FC2C3F" w14:paraId="293EABB6" w14:textId="77777777">
      <w:pPr>
        <w:pStyle w:val="ListBullet"/>
      </w:pPr>
      <w:r>
        <w:t>Dependable, responsible, and able to maintain a positive attitude in a fast-paced environment</w:t>
      </w:r>
    </w:p>
    <w:p w:rsidR="00C917C4" w:rsidRDefault="00FC2C3F" w14:paraId="644E1FA2" w14:textId="77777777">
      <w:pPr>
        <w:pStyle w:val="ListBullet"/>
      </w:pPr>
      <w:r>
        <w:t>Ability to follow written and verbal instructions, policies, and procedures</w:t>
      </w:r>
    </w:p>
    <w:p w:rsidR="00C917C4" w:rsidRDefault="00FC2C3F" w14:paraId="242084BC" w14:textId="77777777">
      <w:pPr>
        <w:pStyle w:val="Heading2"/>
      </w:pPr>
      <w:r>
        <w:t>Physical Requirements</w:t>
      </w:r>
    </w:p>
    <w:p w:rsidR="00C917C4" w:rsidRDefault="00FC2C3F" w14:paraId="0E90F5F1" w14:textId="77777777">
      <w:pPr>
        <w:pStyle w:val="ListBullet"/>
      </w:pPr>
      <w:r>
        <w:t>Ability to stand, walk, and actively participate in camp activities for extended periods</w:t>
      </w:r>
    </w:p>
    <w:p w:rsidR="00C917C4" w:rsidRDefault="00FC2C3F" w14:paraId="6A37E9A0" w14:textId="77777777">
      <w:pPr>
        <w:pStyle w:val="ListBullet"/>
      </w:pPr>
      <w:r>
        <w:lastRenderedPageBreak/>
        <w:t>Ability to lift, carry, and move equipment weighing up to 25–30 pounds</w:t>
      </w:r>
    </w:p>
    <w:p w:rsidR="00C917C4" w:rsidRDefault="00FC2C3F" w14:paraId="7E0A9F79" w14:textId="77777777">
      <w:pPr>
        <w:pStyle w:val="ListBullet"/>
      </w:pPr>
      <w:r>
        <w:t>Ability to work outdoors in varying weather conditions including heat and humidity</w:t>
      </w:r>
    </w:p>
    <w:p w:rsidR="00C917C4" w:rsidRDefault="00FC2C3F" w14:paraId="7894EAED" w14:textId="77777777">
      <w:pPr>
        <w:pStyle w:val="Heading2"/>
      </w:pPr>
      <w:r>
        <w:t>Certifications (Preferred or Required)</w:t>
      </w:r>
    </w:p>
    <w:p w:rsidR="00C917C4" w:rsidRDefault="00FC2C3F" w14:paraId="04057D9D" w14:textId="2AC3BAE3">
      <w:r w:rsidR="669A9FF8">
        <w:rPr/>
        <w:t>First Aid and CPR certification required or willingness to obtain prior to the start of camp.</w:t>
      </w:r>
      <w:r w:rsidR="28A282C9">
        <w:rPr/>
        <w:t xml:space="preserve"> You can </w:t>
      </w:r>
      <w:r w:rsidR="28A282C9">
        <w:rPr/>
        <w:t>acquire</w:t>
      </w:r>
      <w:r w:rsidR="28A282C9">
        <w:rPr/>
        <w:t xml:space="preserve"> </w:t>
      </w:r>
      <w:r w:rsidR="28A282C9">
        <w:rPr/>
        <w:t>certification</w:t>
      </w:r>
      <w:r w:rsidR="28A282C9">
        <w:rPr/>
        <w:t xml:space="preserve"> through MCCPRA.</w:t>
      </w:r>
    </w:p>
    <w:p w:rsidR="77E0F0B8" w:rsidP="60D04FC3" w:rsidRDefault="77E0F0B8" w14:paraId="76BC7105" w14:textId="09A584CE">
      <w:pPr>
        <w:pStyle w:val="Normal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60D04FC3" w:rsidR="77E0F0B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Employees must possess and maintain a Valid ID and successfully pass a pre-employment drug screen and background check.</w:t>
      </w:r>
    </w:p>
    <w:p w:rsidR="60D04FC3" w:rsidRDefault="60D04FC3" w14:paraId="13162A05" w14:textId="4DA1B382"/>
    <w:sectPr w:rsidR="00C917C4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33254033">
    <w:abstractNumId w:val="8"/>
  </w:num>
  <w:num w:numId="2" w16cid:durableId="336885625">
    <w:abstractNumId w:val="6"/>
  </w:num>
  <w:num w:numId="3" w16cid:durableId="1438717796">
    <w:abstractNumId w:val="5"/>
  </w:num>
  <w:num w:numId="4" w16cid:durableId="1557397676">
    <w:abstractNumId w:val="4"/>
  </w:num>
  <w:num w:numId="5" w16cid:durableId="1509060717">
    <w:abstractNumId w:val="7"/>
  </w:num>
  <w:num w:numId="6" w16cid:durableId="158349695">
    <w:abstractNumId w:val="3"/>
  </w:num>
  <w:num w:numId="7" w16cid:durableId="1143690855">
    <w:abstractNumId w:val="2"/>
  </w:num>
  <w:num w:numId="8" w16cid:durableId="2057007614">
    <w:abstractNumId w:val="1"/>
  </w:num>
  <w:num w:numId="9" w16cid:durableId="135811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5738"/>
    <w:rsid w:val="00326F90"/>
    <w:rsid w:val="00A95B4B"/>
    <w:rsid w:val="00AA1D8D"/>
    <w:rsid w:val="00B47730"/>
    <w:rsid w:val="00C917C4"/>
    <w:rsid w:val="00CB0664"/>
    <w:rsid w:val="00FC2C3F"/>
    <w:rsid w:val="00FC693F"/>
    <w:rsid w:val="14CB484B"/>
    <w:rsid w:val="28A282C9"/>
    <w:rsid w:val="2F80F38B"/>
    <w:rsid w:val="358EBFCE"/>
    <w:rsid w:val="3A5A77F2"/>
    <w:rsid w:val="4150C148"/>
    <w:rsid w:val="60D04FC3"/>
    <w:rsid w:val="61BCFA79"/>
    <w:rsid w:val="669A9FF8"/>
    <w:rsid w:val="6812B0C8"/>
    <w:rsid w:val="6BC3B57C"/>
    <w:rsid w:val="76FE9634"/>
    <w:rsid w:val="77E0F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6AA7F6"/>
  <w14:defaultImageDpi w14:val="300"/>
  <w15:docId w15:val="{2811514E-3942-4D5A-B08D-A768FD76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Shyanna Corman</lastModifiedBy>
  <revision>3</revision>
  <dcterms:created xsi:type="dcterms:W3CDTF">2026-02-09T22:04:00.0000000Z</dcterms:created>
  <dcterms:modified xsi:type="dcterms:W3CDTF">2026-02-10T18:43:11.0674872Z</dcterms:modified>
  <category/>
</coreProperties>
</file>