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560" w:rsidRDefault="000854E7" w14:paraId="22B8E640" w14:textId="77777777">
      <w:pPr>
        <w:pStyle w:val="Heading1"/>
      </w:pPr>
      <w:r>
        <w:t>Teen Counselor-in-Training (CIT) Program Description</w:t>
      </w:r>
    </w:p>
    <w:p w:rsidR="00252560" w:rsidRDefault="000854E7" w14:paraId="2A65DFEC" w14:textId="77777777">
      <w:r>
        <w:t>Ages: 12–14</w:t>
      </w:r>
    </w:p>
    <w:p w:rsidR="00252560" w:rsidRDefault="000854E7" w14:paraId="214C1CD4" w14:textId="77777777">
      <w:r>
        <w:t>Program Type: Volunteer / Leadership Development</w:t>
      </w:r>
    </w:p>
    <w:p w:rsidR="00252560" w:rsidRDefault="000854E7" w14:paraId="7FFABE6A" w14:textId="77777777">
      <w:r>
        <w:t>Supervised By: Camp Director / Camp Counselors</w:t>
      </w:r>
    </w:p>
    <w:p w:rsidR="00252560" w:rsidRDefault="000854E7" w14:paraId="5167DAB3" w14:textId="77777777">
      <w:pPr>
        <w:pStyle w:val="Heading2"/>
      </w:pPr>
      <w:r>
        <w:t>Program Overview</w:t>
      </w:r>
    </w:p>
    <w:p w:rsidR="00252560" w:rsidRDefault="000854E7" w14:paraId="183DD7FA" w14:textId="77777777">
      <w:r>
        <w:t>The Teen Counselor-in-Training (CIT) Program is a leadership development opportunity designed for youth ages 12–14 who are interested in learning how camps operate and how to assist with youth programs. CITs gain hands-on experience by supporting Camp Counselors with daily activities while developing responsibility, confidence, and communication skills. This program is instructional in nature; CITs are not staff members and are never left alone with campers.</w:t>
      </w:r>
    </w:p>
    <w:p w:rsidR="00252560" w:rsidRDefault="000854E7" w14:paraId="17934839" w14:textId="77777777">
      <w:pPr>
        <w:pStyle w:val="Heading2"/>
      </w:pPr>
      <w:r>
        <w:t>Roles &amp; Responsibilities</w:t>
      </w:r>
    </w:p>
    <w:p w:rsidR="00252560" w:rsidRDefault="000854E7" w14:paraId="0846613E" w14:textId="77777777">
      <w:pPr>
        <w:pStyle w:val="ListBullet"/>
      </w:pPr>
      <w:r>
        <w:t>Assist Camp Counselors with games, sports, crafts, and group activities</w:t>
      </w:r>
    </w:p>
    <w:p w:rsidR="00252560" w:rsidRDefault="000854E7" w14:paraId="0F0D3349" w14:textId="77777777">
      <w:pPr>
        <w:pStyle w:val="ListBullet"/>
      </w:pPr>
      <w:r>
        <w:t>Help set up, organize, and clean up activity areas and supplies</w:t>
      </w:r>
    </w:p>
    <w:p w:rsidR="00252560" w:rsidRDefault="000854E7" w14:paraId="08752DFF" w14:textId="77777777">
      <w:pPr>
        <w:pStyle w:val="ListBullet"/>
      </w:pPr>
      <w:r>
        <w:t>Encourage camper participation, teamwork, and positive behavior</w:t>
      </w:r>
    </w:p>
    <w:p w:rsidR="00252560" w:rsidRDefault="000854E7" w14:paraId="12724523" w14:textId="77777777">
      <w:pPr>
        <w:pStyle w:val="ListBullet"/>
      </w:pPr>
      <w:r>
        <w:t>Support counselors by helping manage transitions between activities</w:t>
      </w:r>
    </w:p>
    <w:p w:rsidR="00252560" w:rsidRDefault="000854E7" w14:paraId="44D31DB7" w14:textId="77777777">
      <w:pPr>
        <w:pStyle w:val="ListBullet"/>
      </w:pPr>
      <w:r>
        <w:t>Distribute equipment and materials as directed by supervising staff</w:t>
      </w:r>
    </w:p>
    <w:p w:rsidR="00252560" w:rsidRDefault="000854E7" w14:paraId="7227D2B0" w14:textId="77777777">
      <w:pPr>
        <w:pStyle w:val="ListBullet"/>
      </w:pPr>
      <w:r>
        <w:t>Follow all camp rules, schedules, and staff instructions</w:t>
      </w:r>
    </w:p>
    <w:p w:rsidR="00252560" w:rsidRDefault="000854E7" w14:paraId="7CCAA8A3" w14:textId="77777777">
      <w:pPr>
        <w:pStyle w:val="ListBullet"/>
      </w:pPr>
      <w:r>
        <w:t>Demonstrate respectful behavior and serve as a positive role model for younger campers</w:t>
      </w:r>
    </w:p>
    <w:p w:rsidR="00252560" w:rsidRDefault="000854E7" w14:paraId="05B47B6A" w14:textId="77777777">
      <w:pPr>
        <w:pStyle w:val="Heading2"/>
      </w:pPr>
      <w:r>
        <w:t>What CITs Will Learn</w:t>
      </w:r>
    </w:p>
    <w:p w:rsidR="00252560" w:rsidRDefault="000854E7" w14:paraId="77EF5145" w14:textId="77777777">
      <w:pPr>
        <w:pStyle w:val="ListBullet"/>
      </w:pPr>
      <w:r>
        <w:t>Basic leadership, communication, and teamwork skills</w:t>
      </w:r>
    </w:p>
    <w:p w:rsidR="00252560" w:rsidRDefault="000854E7" w14:paraId="330DB403" w14:textId="77777777">
      <w:pPr>
        <w:pStyle w:val="ListBullet"/>
      </w:pPr>
      <w:r>
        <w:t>How to assist with group supervision and activity facilitation</w:t>
      </w:r>
    </w:p>
    <w:p w:rsidR="00252560" w:rsidRDefault="000854E7" w14:paraId="2FBF98F4" w14:textId="77777777">
      <w:pPr>
        <w:pStyle w:val="ListBullet"/>
      </w:pPr>
      <w:r>
        <w:t>Responsibility, accountability, and time management</w:t>
      </w:r>
    </w:p>
    <w:p w:rsidR="00252560" w:rsidRDefault="000854E7" w14:paraId="645B9584" w14:textId="77777777">
      <w:pPr>
        <w:pStyle w:val="ListBullet"/>
      </w:pPr>
      <w:r>
        <w:t>Introduction to careers in recreation, childcare, and youth programs</w:t>
      </w:r>
    </w:p>
    <w:p w:rsidR="00252560" w:rsidRDefault="000854E7" w14:paraId="2883D0BB" w14:textId="77777777">
      <w:pPr>
        <w:pStyle w:val="Heading2"/>
      </w:pPr>
      <w:r>
        <w:t>Expectations &amp; Guidelines</w:t>
      </w:r>
    </w:p>
    <w:p w:rsidR="00252560" w:rsidRDefault="000854E7" w14:paraId="63EB5F5D" w14:textId="77777777">
      <w:pPr>
        <w:pStyle w:val="ListBullet"/>
      </w:pPr>
      <w:r>
        <w:t>CITs must remain under direct supervision of camp staff at all times</w:t>
      </w:r>
    </w:p>
    <w:p w:rsidR="00252560" w:rsidRDefault="000854E7" w14:paraId="57B64CEC" w14:textId="77777777">
      <w:pPr>
        <w:pStyle w:val="ListBullet"/>
      </w:pPr>
      <w:r>
        <w:t>CITs may not discipline campers, administer first aid, or handle emergencies</w:t>
      </w:r>
    </w:p>
    <w:p w:rsidR="00252560" w:rsidRDefault="000854E7" w14:paraId="07B1E749" w14:textId="77777777">
      <w:pPr>
        <w:pStyle w:val="ListBullet"/>
      </w:pPr>
      <w:r>
        <w:t>Consistent attendance, punctuality, and active participation are required</w:t>
      </w:r>
    </w:p>
    <w:p w:rsidR="00252560" w:rsidRDefault="000854E7" w14:paraId="4F027E10" w14:textId="77777777">
      <w:pPr>
        <w:pStyle w:val="ListBullet"/>
      </w:pPr>
      <w:r>
        <w:t>Appropriate language, behavior, and attire are expected at all times</w:t>
      </w:r>
    </w:p>
    <w:p w:rsidR="00252560" w:rsidRDefault="000854E7" w14:paraId="2DAAFB8A" w14:textId="77777777">
      <w:pPr>
        <w:pStyle w:val="ListBullet"/>
      </w:pPr>
      <w:r>
        <w:t>Personal phone and device use may be limited during camp hours</w:t>
      </w:r>
    </w:p>
    <w:p w:rsidR="00252560" w:rsidRDefault="000854E7" w14:paraId="13809ACD" w14:textId="77777777">
      <w:pPr>
        <w:pStyle w:val="Heading2"/>
      </w:pPr>
      <w:r>
        <w:t>Eligibility Requirements</w:t>
      </w:r>
    </w:p>
    <w:p w:rsidR="00252560" w:rsidRDefault="000854E7" w14:paraId="47BF70C1" w14:textId="77777777">
      <w:pPr>
        <w:pStyle w:val="ListBullet"/>
      </w:pPr>
      <w:r>
        <w:t>Must be between 12 and 14 years old at the time of participation</w:t>
      </w:r>
    </w:p>
    <w:p w:rsidR="00252560" w:rsidRDefault="000854E7" w14:paraId="1655847E" w14:textId="77777777">
      <w:pPr>
        <w:pStyle w:val="ListBullet"/>
      </w:pPr>
      <w:r>
        <w:t>Ability to follow instructions and work cooperatively with staff and peers</w:t>
      </w:r>
    </w:p>
    <w:p w:rsidR="00252560" w:rsidRDefault="000854E7" w14:paraId="69C88A39" w14:textId="77777777">
      <w:pPr>
        <w:pStyle w:val="ListBullet"/>
      </w:pPr>
      <w:r>
        <w:t>Interest in helping with camp activities and working with younger children</w:t>
      </w:r>
    </w:p>
    <w:p w:rsidR="00252560" w:rsidRDefault="000854E7" w14:paraId="4D6B8C3D" w14:textId="77777777">
      <w:pPr>
        <w:pStyle w:val="ListBullet"/>
        <w:rPr/>
      </w:pPr>
      <w:r w:rsidR="24084C51">
        <w:rPr/>
        <w:t xml:space="preserve">Parental or guardian permission </w:t>
      </w:r>
      <w:r w:rsidR="24084C51">
        <w:rPr/>
        <w:t>required</w:t>
      </w:r>
      <w:r w:rsidR="24084C51">
        <w:rPr/>
        <w:t xml:space="preserve"> prior to participation</w:t>
      </w:r>
    </w:p>
    <w:p w:rsidR="53BE5A93" w:rsidP="726A4DE8" w:rsidRDefault="53BE5A93" w14:paraId="38392D07" w14:textId="2FA7BF07">
      <w:pPr>
        <w:pStyle w:val="ListBullet"/>
        <w:rPr/>
      </w:pPr>
      <w:r w:rsidR="53BE5A93">
        <w:rPr/>
        <w:t xml:space="preserve">Must have 2 </w:t>
      </w:r>
      <w:r w:rsidR="53BE5A93">
        <w:rPr/>
        <w:t>recommendation</w:t>
      </w:r>
      <w:r w:rsidR="53BE5A93">
        <w:rPr/>
        <w:t xml:space="preserve"> letters</w:t>
      </w:r>
    </w:p>
    <w:p w:rsidR="00252560" w:rsidRDefault="000854E7" w14:paraId="31EFF0B4" w14:textId="77777777">
      <w:pPr>
        <w:pStyle w:val="Heading2"/>
      </w:pPr>
      <w:r>
        <w:t>Program Benefits</w:t>
      </w:r>
    </w:p>
    <w:p w:rsidR="00252560" w:rsidRDefault="000854E7" w14:paraId="5CF1FC7C" w14:textId="77777777">
      <w:pPr>
        <w:pStyle w:val="ListBullet"/>
      </w:pPr>
      <w:r>
        <w:t>Leadership development and hands-on learning experience</w:t>
      </w:r>
    </w:p>
    <w:p w:rsidR="00252560" w:rsidRDefault="000854E7" w14:paraId="4A700BBF" w14:textId="77777777">
      <w:pPr>
        <w:pStyle w:val="ListBullet"/>
      </w:pPr>
      <w:r>
        <w:t>Community service or volunteer hours (if applicable)</w:t>
      </w:r>
    </w:p>
    <w:p w:rsidR="00252560" w:rsidRDefault="000854E7" w14:paraId="477F6B0A" w14:textId="77777777">
      <w:pPr>
        <w:pStyle w:val="ListBullet"/>
      </w:pPr>
      <w:r>
        <w:t>Preparation for future Counselor-in-Training or paid Camp Counselor positions</w:t>
      </w:r>
    </w:p>
    <w:p w:rsidR="00252560" w:rsidRDefault="000854E7" w14:paraId="7E3A3180" w14:textId="77777777">
      <w:pPr>
        <w:pStyle w:val="ListBullet"/>
      </w:pPr>
      <w:r>
        <w:t>Certificate of completion upon successful participation</w:t>
      </w:r>
    </w:p>
    <w:sectPr w:rsidR="00252560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85492528">
    <w:abstractNumId w:val="8"/>
  </w:num>
  <w:num w:numId="2" w16cid:durableId="1788234117">
    <w:abstractNumId w:val="6"/>
  </w:num>
  <w:num w:numId="3" w16cid:durableId="499122514">
    <w:abstractNumId w:val="5"/>
  </w:num>
  <w:num w:numId="4" w16cid:durableId="783187142">
    <w:abstractNumId w:val="4"/>
  </w:num>
  <w:num w:numId="5" w16cid:durableId="1662856346">
    <w:abstractNumId w:val="7"/>
  </w:num>
  <w:num w:numId="6" w16cid:durableId="325255744">
    <w:abstractNumId w:val="3"/>
  </w:num>
  <w:num w:numId="7" w16cid:durableId="1808551604">
    <w:abstractNumId w:val="2"/>
  </w:num>
  <w:num w:numId="8" w16cid:durableId="765613565">
    <w:abstractNumId w:val="1"/>
  </w:num>
  <w:num w:numId="9" w16cid:durableId="101600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4E7"/>
    <w:rsid w:val="0015074B"/>
    <w:rsid w:val="00252560"/>
    <w:rsid w:val="0029639D"/>
    <w:rsid w:val="00326F90"/>
    <w:rsid w:val="00942B49"/>
    <w:rsid w:val="00AA1D8D"/>
    <w:rsid w:val="00AD3A98"/>
    <w:rsid w:val="00B47730"/>
    <w:rsid w:val="00CB0664"/>
    <w:rsid w:val="00FC693F"/>
    <w:rsid w:val="24084C51"/>
    <w:rsid w:val="53BE5A93"/>
    <w:rsid w:val="726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D450F"/>
  <w14:defaultImageDpi w14:val="300"/>
  <w15:docId w15:val="{D4F216AF-617E-4B54-A3DF-2EEFEB16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Shyanna Corman</lastModifiedBy>
  <revision>3</revision>
  <dcterms:created xsi:type="dcterms:W3CDTF">2026-02-09T22:04:00.0000000Z</dcterms:created>
  <dcterms:modified xsi:type="dcterms:W3CDTF">2026-02-10T18:45:00.0427651Z</dcterms:modified>
  <category/>
</coreProperties>
</file>